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C8FB" w14:textId="77777777" w:rsidR="000E6AF1" w:rsidRDefault="00D97B39" w:rsidP="000E6AF1">
      <w:pPr>
        <w:jc w:val="center"/>
        <w:rPr>
          <w:b/>
          <w:bCs/>
          <w:sz w:val="40"/>
          <w:szCs w:val="40"/>
          <w:lang w:eastAsia="ja-JP"/>
        </w:rPr>
      </w:pPr>
      <w:r w:rsidRPr="00D97B39">
        <w:rPr>
          <w:b/>
          <w:bCs/>
          <w:sz w:val="40"/>
          <w:szCs w:val="40"/>
          <w:lang w:eastAsia="ja-JP"/>
        </w:rPr>
        <w:t>撮影・掲載に関する同意書</w:t>
      </w:r>
    </w:p>
    <w:p w14:paraId="6935CA0E" w14:textId="77777777" w:rsidR="000E6AF1" w:rsidRDefault="000E6AF1" w:rsidP="000E6AF1">
      <w:pPr>
        <w:jc w:val="center"/>
        <w:rPr>
          <w:b/>
          <w:bCs/>
          <w:lang w:eastAsia="ja-JP"/>
        </w:rPr>
      </w:pPr>
    </w:p>
    <w:p w14:paraId="7CA71D05" w14:textId="4B1DA834" w:rsidR="000E6AF1" w:rsidRPr="00D97B39" w:rsidRDefault="000E6AF1" w:rsidP="000E6AF1">
      <w:pPr>
        <w:rPr>
          <w:lang w:eastAsia="ja-JP"/>
        </w:rPr>
      </w:pPr>
      <w:r>
        <w:rPr>
          <w:rFonts w:hint="eastAsia"/>
          <w:lang w:eastAsia="ja-JP"/>
        </w:rPr>
        <w:t>※あなたの治療院名、住所、院長名</w:t>
      </w:r>
    </w:p>
    <w:p w14:paraId="44F7A29D" w14:textId="32113730" w:rsidR="00D97B39" w:rsidRPr="00D97B39" w:rsidRDefault="00D97B39" w:rsidP="00D97B39">
      <w:pPr>
        <w:jc w:val="center"/>
        <w:rPr>
          <w:b/>
          <w:bCs/>
          <w:lang w:eastAsia="ja-JP"/>
        </w:rPr>
      </w:pPr>
    </w:p>
    <w:p w14:paraId="6B264D74" w14:textId="77777777" w:rsidR="00D97B39" w:rsidRPr="00D97B39" w:rsidRDefault="00D97B39" w:rsidP="00D97B39">
      <w:pPr>
        <w:rPr>
          <w:lang w:eastAsia="ja-JP"/>
        </w:rPr>
      </w:pPr>
      <w:r w:rsidRPr="00D97B39">
        <w:rPr>
          <w:lang w:eastAsia="ja-JP"/>
        </w:rPr>
        <w:t>このたびは、当院の広報活動にご協力いただき、誠にありがとうございます。</w:t>
      </w:r>
      <w:r w:rsidRPr="00D97B39">
        <w:rPr>
          <w:lang w:eastAsia="ja-JP"/>
        </w:rPr>
        <w:br/>
      </w:r>
      <w:r w:rsidRPr="00D97B39">
        <w:rPr>
          <w:lang w:eastAsia="ja-JP"/>
        </w:rPr>
        <w:t>下記の内容をご確認のうえ、ご署名をお願いいたします。</w:t>
      </w:r>
    </w:p>
    <w:p w14:paraId="377654FA" w14:textId="77777777" w:rsidR="00D97B39" w:rsidRPr="00D97B39" w:rsidRDefault="00000000" w:rsidP="00D97B39">
      <w:r>
        <w:pict w14:anchorId="1BE967F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1A6BBC8" w14:textId="77777777" w:rsidR="00D97B39" w:rsidRPr="00D97B39" w:rsidRDefault="00D97B39" w:rsidP="00D97B39">
      <w:pPr>
        <w:rPr>
          <w:b/>
          <w:bCs/>
          <w:lang w:eastAsia="ja-JP"/>
        </w:rPr>
      </w:pPr>
      <w:r w:rsidRPr="00D97B39">
        <w:rPr>
          <w:b/>
          <w:bCs/>
          <w:lang w:eastAsia="ja-JP"/>
        </w:rPr>
        <w:t>【撮影内容】</w:t>
      </w:r>
    </w:p>
    <w:p w14:paraId="047ED402" w14:textId="77777777" w:rsidR="00D97B39" w:rsidRPr="00D97B39" w:rsidRDefault="00D97B39" w:rsidP="00D97B39">
      <w:pPr>
        <w:rPr>
          <w:lang w:eastAsia="ja-JP"/>
        </w:rPr>
      </w:pPr>
      <w:r w:rsidRPr="00D97B39">
        <w:rPr>
          <w:lang w:eastAsia="ja-JP"/>
        </w:rPr>
        <w:t>・施術風景やインタビュー、ビフォーアフターの写真・動画の撮影</w:t>
      </w:r>
    </w:p>
    <w:p w14:paraId="1097F6DE" w14:textId="77777777" w:rsidR="00D97B39" w:rsidRPr="00D97B39" w:rsidRDefault="00D97B39" w:rsidP="00D97B39">
      <w:pPr>
        <w:rPr>
          <w:b/>
          <w:bCs/>
          <w:lang w:eastAsia="ja-JP"/>
        </w:rPr>
      </w:pPr>
      <w:r w:rsidRPr="00D97B39">
        <w:rPr>
          <w:b/>
          <w:bCs/>
          <w:lang w:eastAsia="ja-JP"/>
        </w:rPr>
        <w:t>【使用目的】</w:t>
      </w:r>
    </w:p>
    <w:p w14:paraId="30E66795" w14:textId="7CF8A496" w:rsidR="00D97B39" w:rsidRPr="00D97B39" w:rsidRDefault="00D97B39" w:rsidP="00D97B39">
      <w:pPr>
        <w:rPr>
          <w:lang w:eastAsia="ja-JP"/>
        </w:rPr>
      </w:pPr>
      <w:r w:rsidRPr="00D97B39">
        <w:rPr>
          <w:lang w:eastAsia="ja-JP"/>
        </w:rPr>
        <w:t>・当院のホームページ、</w:t>
      </w:r>
      <w:r>
        <w:rPr>
          <w:rFonts w:hint="eastAsia"/>
          <w:lang w:eastAsia="ja-JP"/>
        </w:rPr>
        <w:t>You</w:t>
      </w:r>
      <w:r w:rsidR="00122E73">
        <w:rPr>
          <w:rFonts w:hint="eastAsia"/>
          <w:lang w:eastAsia="ja-JP"/>
        </w:rPr>
        <w:t>T</w:t>
      </w:r>
      <w:r>
        <w:rPr>
          <w:rFonts w:hint="eastAsia"/>
          <w:lang w:eastAsia="ja-JP"/>
        </w:rPr>
        <w:t>ube</w:t>
      </w:r>
      <w:r>
        <w:rPr>
          <w:rFonts w:hint="eastAsia"/>
          <w:lang w:eastAsia="ja-JP"/>
        </w:rPr>
        <w:t>、</w:t>
      </w:r>
      <w:r w:rsidRPr="00D97B39">
        <w:rPr>
          <w:lang w:eastAsia="ja-JP"/>
        </w:rPr>
        <w:t>SNS</w:t>
      </w:r>
      <w:r w:rsidRPr="00D97B39">
        <w:rPr>
          <w:lang w:eastAsia="ja-JP"/>
        </w:rPr>
        <w:t>、パンフレット、広告等、広報・</w:t>
      </w:r>
      <w:r w:rsidRPr="00D97B39">
        <w:rPr>
          <w:lang w:eastAsia="ja-JP"/>
        </w:rPr>
        <w:t>PR</w:t>
      </w:r>
      <w:r w:rsidRPr="00D97B39">
        <w:rPr>
          <w:lang w:eastAsia="ja-JP"/>
        </w:rPr>
        <w:t>活動を目的とした使用</w:t>
      </w:r>
    </w:p>
    <w:p w14:paraId="12209D2B" w14:textId="77777777" w:rsidR="00D97B39" w:rsidRPr="00D97B39" w:rsidRDefault="00D97B39" w:rsidP="00D97B39">
      <w:pPr>
        <w:rPr>
          <w:b/>
          <w:bCs/>
          <w:lang w:eastAsia="ja-JP"/>
        </w:rPr>
      </w:pPr>
      <w:r w:rsidRPr="00D97B39">
        <w:rPr>
          <w:b/>
          <w:bCs/>
          <w:lang w:eastAsia="ja-JP"/>
        </w:rPr>
        <w:t>【掲載範囲】</w:t>
      </w:r>
    </w:p>
    <w:p w14:paraId="083A2C87" w14:textId="5A2B6B8A" w:rsidR="00D97B39" w:rsidRPr="00D97B39" w:rsidRDefault="00D97B39" w:rsidP="00D97B39">
      <w:pPr>
        <w:rPr>
          <w:lang w:eastAsia="ja-JP"/>
        </w:rPr>
      </w:pPr>
      <w:r w:rsidRPr="00D97B39">
        <w:rPr>
          <w:lang w:eastAsia="ja-JP"/>
        </w:rPr>
        <w:t>・インターネット（公式サイト、</w:t>
      </w:r>
      <w:r>
        <w:rPr>
          <w:rFonts w:hint="eastAsia"/>
          <w:lang w:eastAsia="ja-JP"/>
        </w:rPr>
        <w:t>You</w:t>
      </w:r>
      <w:r w:rsidR="00122E73">
        <w:rPr>
          <w:rFonts w:hint="eastAsia"/>
          <w:lang w:eastAsia="ja-JP"/>
        </w:rPr>
        <w:t>T</w:t>
      </w:r>
      <w:r>
        <w:rPr>
          <w:rFonts w:hint="eastAsia"/>
          <w:lang w:eastAsia="ja-JP"/>
        </w:rPr>
        <w:t>ube</w:t>
      </w:r>
      <w:r>
        <w:rPr>
          <w:rFonts w:hint="eastAsia"/>
          <w:lang w:eastAsia="ja-JP"/>
        </w:rPr>
        <w:t>、ホームページ、</w:t>
      </w:r>
      <w:r w:rsidRPr="00D97B39">
        <w:rPr>
          <w:lang w:eastAsia="ja-JP"/>
        </w:rPr>
        <w:t>Instagram</w:t>
      </w:r>
      <w:r w:rsidRPr="00D97B39">
        <w:rPr>
          <w:lang w:eastAsia="ja-JP"/>
        </w:rPr>
        <w:t>、</w:t>
      </w:r>
      <w:r w:rsidRPr="00D97B39">
        <w:rPr>
          <w:lang w:eastAsia="ja-JP"/>
        </w:rPr>
        <w:t xml:space="preserve">LINE </w:t>
      </w:r>
      <w:r w:rsidRPr="00D97B39">
        <w:rPr>
          <w:lang w:eastAsia="ja-JP"/>
        </w:rPr>
        <w:t>等）</w:t>
      </w:r>
      <w:r w:rsidRPr="00D97B39">
        <w:rPr>
          <w:lang w:eastAsia="ja-JP"/>
        </w:rPr>
        <w:br/>
      </w:r>
      <w:r w:rsidRPr="00D97B39">
        <w:rPr>
          <w:lang w:eastAsia="ja-JP"/>
        </w:rPr>
        <w:t>・紙媒体（チラシ、</w:t>
      </w:r>
      <w:r>
        <w:rPr>
          <w:rFonts w:hint="eastAsia"/>
          <w:lang w:eastAsia="ja-JP"/>
        </w:rPr>
        <w:t>冊子、</w:t>
      </w:r>
      <w:r w:rsidRPr="00D97B39">
        <w:rPr>
          <w:lang w:eastAsia="ja-JP"/>
        </w:rPr>
        <w:t>院内掲示物</w:t>
      </w:r>
      <w:r w:rsidRPr="00D97B39">
        <w:rPr>
          <w:lang w:eastAsia="ja-JP"/>
        </w:rPr>
        <w:t xml:space="preserve"> </w:t>
      </w:r>
      <w:r w:rsidRPr="00D97B39">
        <w:rPr>
          <w:lang w:eastAsia="ja-JP"/>
        </w:rPr>
        <w:t>など）</w:t>
      </w:r>
    </w:p>
    <w:p w14:paraId="3ACAE978" w14:textId="77777777" w:rsidR="00D97B39" w:rsidRPr="00D97B39" w:rsidRDefault="00D97B39" w:rsidP="00D97B39">
      <w:pPr>
        <w:rPr>
          <w:lang w:eastAsia="ja-JP"/>
        </w:rPr>
      </w:pPr>
      <w:r w:rsidRPr="00D97B39">
        <w:rPr>
          <w:rFonts w:ascii="ＭＳ 明朝" w:eastAsia="ＭＳ 明朝" w:hAnsi="ＭＳ 明朝" w:cs="ＭＳ 明朝" w:hint="eastAsia"/>
          <w:lang w:eastAsia="ja-JP"/>
        </w:rPr>
        <w:t>※</w:t>
      </w:r>
      <w:r w:rsidRPr="00D97B39">
        <w:rPr>
          <w:lang w:eastAsia="ja-JP"/>
        </w:rPr>
        <w:t>撮影内容は丁寧に配慮し、誤解を招く表現・使用はいたしません。</w:t>
      </w:r>
    </w:p>
    <w:p w14:paraId="156B83CD" w14:textId="77777777" w:rsidR="00D97B39" w:rsidRPr="00D97B39" w:rsidRDefault="00000000" w:rsidP="00D97B39">
      <w:r>
        <w:pict w14:anchorId="6445CAFD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58AC15D4" w14:textId="77777777" w:rsidR="00D97B39" w:rsidRPr="00D97B39" w:rsidRDefault="00D97B39" w:rsidP="00D97B39">
      <w:pPr>
        <w:rPr>
          <w:b/>
          <w:bCs/>
          <w:lang w:eastAsia="ja-JP"/>
        </w:rPr>
      </w:pPr>
      <w:r w:rsidRPr="00D97B39">
        <w:rPr>
          <w:b/>
          <w:bCs/>
          <w:lang w:eastAsia="ja-JP"/>
        </w:rPr>
        <w:t>【ご確認事項】</w:t>
      </w:r>
    </w:p>
    <w:p w14:paraId="5CCE555C" w14:textId="77777777" w:rsidR="00D97B39" w:rsidRPr="00D97B39" w:rsidRDefault="00D97B39" w:rsidP="00D97B39">
      <w:pPr>
        <w:rPr>
          <w:lang w:eastAsia="ja-JP"/>
        </w:rPr>
      </w:pPr>
      <w:r w:rsidRPr="00D97B39">
        <w:rPr>
          <w:rFonts w:ascii="Segoe UI Symbol" w:hAnsi="Segoe UI Symbol" w:cs="Segoe UI Symbol"/>
          <w:lang w:eastAsia="ja-JP"/>
        </w:rPr>
        <w:t>☑</w:t>
      </w:r>
      <w:r w:rsidRPr="00D97B39">
        <w:rPr>
          <w:lang w:eastAsia="ja-JP"/>
        </w:rPr>
        <w:t xml:space="preserve"> </w:t>
      </w:r>
      <w:r w:rsidRPr="00D97B39">
        <w:rPr>
          <w:lang w:eastAsia="ja-JP"/>
        </w:rPr>
        <w:t>お顔が映る撮影・掲載に</w:t>
      </w:r>
      <w:r w:rsidRPr="00D97B39">
        <w:rPr>
          <w:lang w:eastAsia="ja-JP"/>
        </w:rPr>
        <w:t xml:space="preserve"> </w:t>
      </w:r>
      <w:r w:rsidRPr="00D97B39">
        <w:rPr>
          <w:b/>
          <w:bCs/>
          <w:lang w:eastAsia="ja-JP"/>
        </w:rPr>
        <w:t>同意します／同意しません</w:t>
      </w:r>
      <w:r w:rsidRPr="00D97B39">
        <w:rPr>
          <w:lang w:eastAsia="ja-JP"/>
        </w:rPr>
        <w:br/>
      </w:r>
      <w:r w:rsidRPr="00D97B39">
        <w:rPr>
          <w:rFonts w:ascii="Segoe UI Symbol" w:hAnsi="Segoe UI Symbol" w:cs="Segoe UI Symbol"/>
          <w:lang w:eastAsia="ja-JP"/>
        </w:rPr>
        <w:t>☑</w:t>
      </w:r>
      <w:r w:rsidRPr="00D97B39">
        <w:rPr>
          <w:lang w:eastAsia="ja-JP"/>
        </w:rPr>
        <w:t xml:space="preserve"> </w:t>
      </w:r>
      <w:r w:rsidRPr="00D97B39">
        <w:rPr>
          <w:lang w:eastAsia="ja-JP"/>
        </w:rPr>
        <w:t>お名前の掲載に</w:t>
      </w:r>
      <w:r w:rsidRPr="00D97B39">
        <w:rPr>
          <w:lang w:eastAsia="ja-JP"/>
        </w:rPr>
        <w:t xml:space="preserve"> </w:t>
      </w:r>
      <w:r w:rsidRPr="00D97B39">
        <w:rPr>
          <w:b/>
          <w:bCs/>
          <w:lang w:eastAsia="ja-JP"/>
        </w:rPr>
        <w:t>同意します／同意しません</w:t>
      </w:r>
      <w:r w:rsidRPr="00D97B39">
        <w:rPr>
          <w:lang w:eastAsia="ja-JP"/>
        </w:rPr>
        <w:t>（イニシャルやニックネームでも可）</w:t>
      </w:r>
      <w:r w:rsidRPr="00D97B39">
        <w:rPr>
          <w:lang w:eastAsia="ja-JP"/>
        </w:rPr>
        <w:br/>
      </w:r>
      <w:r w:rsidRPr="00D97B39">
        <w:rPr>
          <w:rFonts w:ascii="Segoe UI Symbol" w:hAnsi="Segoe UI Symbol" w:cs="Segoe UI Symbol"/>
          <w:lang w:eastAsia="ja-JP"/>
        </w:rPr>
        <w:t>☑</w:t>
      </w:r>
      <w:r w:rsidRPr="00D97B39">
        <w:rPr>
          <w:lang w:eastAsia="ja-JP"/>
        </w:rPr>
        <w:t xml:space="preserve"> </w:t>
      </w:r>
      <w:r w:rsidRPr="00D97B39">
        <w:rPr>
          <w:lang w:eastAsia="ja-JP"/>
        </w:rPr>
        <w:t>撮影内容の使用期限について</w:t>
      </w:r>
      <w:r w:rsidRPr="00D97B39">
        <w:rPr>
          <w:lang w:eastAsia="ja-JP"/>
        </w:rPr>
        <w:t xml:space="preserve"> </w:t>
      </w:r>
      <w:r w:rsidRPr="00D97B39">
        <w:rPr>
          <w:b/>
          <w:bCs/>
          <w:lang w:eastAsia="ja-JP"/>
        </w:rPr>
        <w:t>制限しません／制限します（　　　まで）</w:t>
      </w:r>
    </w:p>
    <w:p w14:paraId="72AD811C" w14:textId="77777777" w:rsidR="00D97B39" w:rsidRPr="00D97B39" w:rsidRDefault="00000000" w:rsidP="00D97B39">
      <w:r>
        <w:pict w14:anchorId="64893376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60267D12" w14:textId="1685B96F" w:rsidR="00D97B39" w:rsidRPr="00D97B39" w:rsidRDefault="000E6AF1" w:rsidP="00D97B39">
      <w:pPr>
        <w:rPr>
          <w:lang w:eastAsia="ja-JP"/>
        </w:rPr>
      </w:pPr>
      <w:r>
        <w:rPr>
          <w:rFonts w:hint="eastAsia"/>
          <w:lang w:eastAsia="ja-JP"/>
        </w:rPr>
        <w:t>私は以上について同意します。</w:t>
      </w:r>
      <w:r>
        <w:rPr>
          <w:lang w:eastAsia="ja-JP"/>
        </w:rPr>
        <w:br/>
      </w:r>
    </w:p>
    <w:p w14:paraId="3F990065" w14:textId="434B240E" w:rsidR="00D97B39" w:rsidRPr="00D97B39" w:rsidRDefault="00D97B39" w:rsidP="00D97B39">
      <w:pPr>
        <w:rPr>
          <w:lang w:eastAsia="ja-JP"/>
        </w:rPr>
      </w:pPr>
      <w:r w:rsidRPr="00D97B39">
        <w:rPr>
          <w:b/>
          <w:bCs/>
          <w:lang w:eastAsia="ja-JP"/>
        </w:rPr>
        <w:t>ご署名欄</w:t>
      </w:r>
      <w:r w:rsidRPr="00D97B39">
        <w:rPr>
          <w:lang w:eastAsia="ja-JP"/>
        </w:rPr>
        <w:br/>
      </w:r>
      <w:r w:rsidRPr="00D97B39">
        <w:rPr>
          <w:lang w:eastAsia="ja-JP"/>
        </w:rPr>
        <w:t xml:space="preserve">お名前：　</w:t>
      </w:r>
      <w:r w:rsidR="000E6AF1">
        <w:rPr>
          <w:lang w:eastAsia="ja-JP"/>
        </w:rPr>
        <w:br/>
      </w:r>
      <w:r w:rsidR="000E6AF1">
        <w:rPr>
          <w:rFonts w:hint="eastAsia"/>
          <w:lang w:eastAsia="ja-JP"/>
        </w:rPr>
        <w:t xml:space="preserve">住所　：　</w:t>
      </w:r>
      <w:r w:rsidRPr="00D97B39">
        <w:rPr>
          <w:lang w:eastAsia="ja-JP"/>
        </w:rPr>
        <w:t xml:space="preserve">　　　　　　　　　　　</w:t>
      </w:r>
      <w:r w:rsidRPr="00D97B39">
        <w:rPr>
          <w:lang w:eastAsia="ja-JP"/>
        </w:rPr>
        <w:br/>
      </w:r>
      <w:r w:rsidRPr="00D97B39">
        <w:rPr>
          <w:lang w:eastAsia="ja-JP"/>
        </w:rPr>
        <w:t>ご署名日：　　　　年　　　月　　　日</w:t>
      </w:r>
    </w:p>
    <w:sectPr w:rsidR="00D97B39" w:rsidRPr="00D97B39" w:rsidSect="000E6AF1">
      <w:pgSz w:w="12240" w:h="15840"/>
      <w:pgMar w:top="1247" w:right="1797" w:bottom="124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4660513">
    <w:abstractNumId w:val="8"/>
  </w:num>
  <w:num w:numId="2" w16cid:durableId="1045829665">
    <w:abstractNumId w:val="6"/>
  </w:num>
  <w:num w:numId="3" w16cid:durableId="49155970">
    <w:abstractNumId w:val="5"/>
  </w:num>
  <w:num w:numId="4" w16cid:durableId="210194833">
    <w:abstractNumId w:val="4"/>
  </w:num>
  <w:num w:numId="5" w16cid:durableId="1219365536">
    <w:abstractNumId w:val="7"/>
  </w:num>
  <w:num w:numId="6" w16cid:durableId="2056925232">
    <w:abstractNumId w:val="3"/>
  </w:num>
  <w:num w:numId="7" w16cid:durableId="799036368">
    <w:abstractNumId w:val="2"/>
  </w:num>
  <w:num w:numId="8" w16cid:durableId="1567300216">
    <w:abstractNumId w:val="1"/>
  </w:num>
  <w:num w:numId="9" w16cid:durableId="6646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227"/>
    <w:rsid w:val="00034616"/>
    <w:rsid w:val="0006063C"/>
    <w:rsid w:val="000E6AF1"/>
    <w:rsid w:val="00122E73"/>
    <w:rsid w:val="0015074B"/>
    <w:rsid w:val="002654C3"/>
    <w:rsid w:val="0029639D"/>
    <w:rsid w:val="00326F90"/>
    <w:rsid w:val="00680AF7"/>
    <w:rsid w:val="006E704D"/>
    <w:rsid w:val="00A15819"/>
    <w:rsid w:val="00AA1D8D"/>
    <w:rsid w:val="00AA2462"/>
    <w:rsid w:val="00B47730"/>
    <w:rsid w:val="00CB0664"/>
    <w:rsid w:val="00CB75DB"/>
    <w:rsid w:val="00D97B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613E4"/>
  <w14:defaultImageDpi w14:val="300"/>
  <w15:docId w15:val="{C0921E22-8DAD-45FC-9041-896727A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tatsu</cp:lastModifiedBy>
  <cp:revision>5</cp:revision>
  <cp:lastPrinted>2025-04-05T00:26:00Z</cp:lastPrinted>
  <dcterms:created xsi:type="dcterms:W3CDTF">2025-04-05T00:23:00Z</dcterms:created>
  <dcterms:modified xsi:type="dcterms:W3CDTF">2025-04-05T00:35:00Z</dcterms:modified>
  <cp:category/>
</cp:coreProperties>
</file>